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cholesterol.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consumption of a vitamin or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worst type of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measure your body fitness that most doctors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protein that contains all 9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bones become weak and brittle due to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candies have a "ton"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building block for all proteins.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that only eat non-animal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Drinking water to reverse dehydration.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don't have enough water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protein that doesn't contain all 9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read these when you purchase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feel when you haven't eaten all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have about 2,000 of these in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carbohydrate that the body can't digest.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eating disorder that involves regurgitation.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eating disorder that involves eating the fewest amount of calories possible.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 Word Puzzle</dc:title>
  <dcterms:created xsi:type="dcterms:W3CDTF">2021-10-11T13:34:25Z</dcterms:created>
  <dcterms:modified xsi:type="dcterms:W3CDTF">2021-10-11T13:34:25Z</dcterms:modified>
</cp:coreProperties>
</file>