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in a good physical and mental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tasteless, transparent liquid that is used for many things such as drinking and showering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provides nourishment essential for the maintenance of life and for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in the state of feeling weak because of the need of food or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providing or obtaining food for health and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known for making  people big because they eat too much oily, junk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desire for food or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fleshy product that comes from a tree or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hard seed of a food plant such as cereal or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edible creature with gills and fins that lives in the sea and ocean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</dc:title>
  <dcterms:created xsi:type="dcterms:W3CDTF">2021-10-11T13:33:10Z</dcterms:created>
  <dcterms:modified xsi:type="dcterms:W3CDTF">2021-10-11T13:33:10Z</dcterms:modified>
</cp:coreProperties>
</file>