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we need to grow and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 a condition in which a person's diet doesn't meet the minimum daily requirements for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 are found in oil and butter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found in the cell of plants, in the outer layer of whole grains, and in the skin of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macronutrient found in grains,vegetables and fruit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found in meat,chicken,peanut butter and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help the cells in your body do their work, and help you extract energy from the food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simple sugar that our bodies use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chains of carbon and hydrogen atoms that are part of all fats and 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drink that has no calories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</dc:title>
  <dcterms:created xsi:type="dcterms:W3CDTF">2021-10-11T13:34:34Z</dcterms:created>
  <dcterms:modified xsi:type="dcterms:W3CDTF">2021-10-11T13:34:34Z</dcterms:modified>
</cp:coreProperties>
</file>