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dough used to make pie crusts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yeast acts on the sugars in the bread dough to form alcohol and carbon dioxide, what is this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raw or cooked ingredients, usually served cold with a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formal style of meal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harmful bacteria from one food is transferred to another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Flecks of fat throughout the lean muscles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foods or beverages served to stimulate the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Fluffy white mixture of beaten egg whites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heat and enzymes added to cheese can cause lumps to form, what is this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ingredients to produce gasses i batters and doughs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potentially harmful substance that has accidentally gotten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edible internal organs of poultry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2021-10-11T13:34:42Z</dcterms:created>
  <dcterms:modified xsi:type="dcterms:W3CDTF">2021-10-11T13:34:42Z</dcterms:modified>
</cp:coreProperties>
</file>