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that describes glucose levels after longs periods of carbohydrate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hormone that lowers blood glucose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Pumpkins originated 9000 years ago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food item was first made in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source of energy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Connecticut's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layers in an enriched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food contains high amounts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carbohydrate breakdown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an effect of long periods of restricted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stored form of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can be a result of long periods of purging and laxative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a long chain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hormone that stimulate the release of stored glucose from the 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that works closely with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macronutrients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family are almonds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bunch of bananas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2021-10-11T13:34:44Z</dcterms:created>
  <dcterms:modified xsi:type="dcterms:W3CDTF">2021-10-11T13:34:44Z</dcterms:modified>
</cp:coreProperties>
</file>