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muscles, organs, skin, hair, fluids,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starches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the bones become weak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converting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desire, rather than a need,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obsessive desire to lose weight by not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fatty substance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higher than a weight that is healthy;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calories you need each day to maintain basic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that make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from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perception a person has of their physical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 all 9 amino acids; found in animal and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absorbed and stored in the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the hydrogenation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height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from the environment or ground that the body can not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sugars in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2021-10-11T13:34:48Z</dcterms:created>
  <dcterms:modified xsi:type="dcterms:W3CDTF">2021-10-11T13:34:48Z</dcterms:modified>
</cp:coreProperties>
</file>