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healthy teeth, bones, and vital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all 9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Theres three types of 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unsaturated fats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physical drive that protects you from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fat that is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Missing one or more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Theres two different types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fatty substance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fruits, grains, dairy, protein,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9 of these each day but you have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 over 30% of it in body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 build and maintain body cells and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indigestible complex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calories =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when the body takes in and uses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desire, rather than a need,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substances in food that your body needs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Self-starvation and over exercising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2021-10-11T13:34:53Z</dcterms:created>
  <dcterms:modified xsi:type="dcterms:W3CDTF">2021-10-11T13:34:53Z</dcterms:modified>
</cp:coreProperties>
</file>