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count as a vegetable or grain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Ounces of meat that equals 3 protein exchanges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½ cup can count as 1 dairy or 1 protein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Exchanges provide tissue repair &amp; growth, B12,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Ounces of fish that equals 3 protein exchanges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Ounces of tofu that equals 3 protein exchanges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Exchanges provide fiber, vitamins, and phytonutrients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slices count as 1 protein and 1 fat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count as a vegetable or grain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Ounces of juice to count as a fruit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Exchanges provide energy, fiber, and B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milk counts as 1 dairy and 1 fat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Exchanges provide fiber, water for hydration, vitamins, and phytonutrients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count as a vegetable or grain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Exchanges provide protein, calcium, and phosphorous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TBSP can count as 1 protein or 1 fat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Ounces of milk to count as a dairy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Exchanges provide energy, allow absorption of fat-soluble vitamins, and support healthy brain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2021-10-11T13:34:39Z</dcterms:created>
  <dcterms:modified xsi:type="dcterms:W3CDTF">2021-10-11T13:34:39Z</dcterms:modified>
</cp:coreProperties>
</file>