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hours of sleep should you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calories are in a gram of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leading source of antioxidants in the US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a diet high in saturated fat result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only fat-soluble antioxidant synthesized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good source of Vitamin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nutrients are the best source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active form of Vitamin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 deficiency of Thiamine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calcium?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liters of water should you drink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USDA diet advise to limit?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excessive sugar in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fruits and veggies the source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not a good source of Vitamin 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</dc:title>
  <dcterms:created xsi:type="dcterms:W3CDTF">2021-10-11T13:34:41Z</dcterms:created>
  <dcterms:modified xsi:type="dcterms:W3CDTF">2021-10-11T13:34:41Z</dcterms:modified>
</cp:coreProperties>
</file>