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addition of nutrients that are not naturally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fatty substance that doesn't dissolve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starches and sugars found in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simple sugar and the body's chief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Nutrients that help build and maintain body tissues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food in which nutrients lost in processing have been added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fat like substance produced in the liver of all animals, and only found in foods of animal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Inorganic substances that the body can't manufacture but act like catalysts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desire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starchlike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Crossword</dc:title>
  <dcterms:created xsi:type="dcterms:W3CDTF">2021-10-11T13:33:35Z</dcterms:created>
  <dcterms:modified xsi:type="dcterms:W3CDTF">2021-10-11T13:33:35Z</dcterms:modified>
</cp:coreProperties>
</file>