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Foods with a high glycemic index such as soda, candy, and donuts will ________ our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choosing a drink, the best option to stay hydrated is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drinking milk, it is important to choose low _____ options such as 1% and skim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Nutrition should not be viewed as a diet, but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Consuming too many ________ can lead to weight 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Peas, Potatoes, and ______ are all examples of starchy vegetables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Turkey, chicken, and beef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_______ grains for 1/2 of your daily grains!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Foods with a low glycemic index, such as fruits and veggies, help to keep our blood sugar within _______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Apples, Bananas, and Blueberries belong to this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Broccoli, spinach, onions, and cucumbers are all considered to be ____-_______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Noodles, rice, and bread are all placed into this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make ______ of our plate fruits and veggies.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as well as healthy eating, are both important when it comes to our overall health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 </dc:title>
  <dcterms:created xsi:type="dcterms:W3CDTF">2021-10-11T13:34:46Z</dcterms:created>
  <dcterms:modified xsi:type="dcterms:W3CDTF">2021-10-11T13:34:46Z</dcterms:modified>
</cp:coreProperties>
</file>