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Sources of this nutrient include meat, beans, eggs, fish, and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variation in what you eat in your every day diet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form of public transportation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 foods are okay to eat in...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benefits can provide you with food ________ for help with food security.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more fruits and vegetables will reduce blood...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cooking, use up what will __________ first.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increase stamina, endurance, joint mobility, and overall health.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help lower your grocery prices and get good deals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food groups are fruits, vegetables, proteins, grains, and...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2021-10-11T13:34:52Z</dcterms:created>
  <dcterms:modified xsi:type="dcterms:W3CDTF">2021-10-11T13:34:52Z</dcterms:modified>
</cp:coreProperties>
</file>