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makes up about 60% of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 is a macronutrient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one of your five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Shellfish, peanuts and wheat can be the cause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necessary for health, but consumed in small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can be linked to salt intake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 is found in dairy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calcium is needed for good xxxx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can help show if you have too much on your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macronutrient is a "head" of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not sweet for your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</dc:title>
  <dcterms:created xsi:type="dcterms:W3CDTF">2021-10-11T13:34:57Z</dcterms:created>
  <dcterms:modified xsi:type="dcterms:W3CDTF">2021-10-11T13:34:57Z</dcterms:modified>
</cp:coreProperties>
</file>