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six basic types of nutrients that is the body's chief source of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Diet consisting of no animal products, including leather, honey, and silk.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bodily process of breaking food down into simpler compounds the body can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Otherwise known as Salt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One of the six basic types of nutrients that is an a important energy source.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disease resulting from a vitamin D deficiency.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Bread, cereal, rice, pasta, noodles are all high 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unit used to measure the energy value of foods.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nutrient required by the body to lubricate the joints and body cells and help regulate body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Mineral associated with Milk, yoghurt, &amp; cheese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Nutrient that the body uses for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fat-like substance that occurs only in food of animal orgin.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 Organic, essential nutrients required in small amounts by the body for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Vegeterian who consumes no animal flesh, eggs or egg products. Dairy products are generally included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One of the six basic essential nutrients to regulate body temp.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judasim oods must be___________with specific rules for meat, poultry, seafood and dairy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Girls during adolescence/women during menstruation require this additional mineral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disease resulting from a vitamin C deficiency.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 Crossword</dc:title>
  <dcterms:created xsi:type="dcterms:W3CDTF">2021-10-11T13:33:42Z</dcterms:created>
  <dcterms:modified xsi:type="dcterms:W3CDTF">2021-10-11T13:33:42Z</dcterms:modified>
</cp:coreProperties>
</file>