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macronutrient that repair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mineral helps with bone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vitamin B1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with gums and teeth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Iodine is found in this shelfish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which food group are muffins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fruit is a good source of vitamin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a macronutrient that helps absorb vitamin A,D,E&amp;K.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macronutrient that is the main source of energy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mineral that transports oxygen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part of the plant is a tomatoe?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mineral that helps with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Vitamin D do nut just come from food but also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human body is mostly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Milk is high in this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fruit that is rich in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a root root vegetable in the healing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a fat soluble vitamin that helps with night 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</dc:title>
  <dcterms:created xsi:type="dcterms:W3CDTF">2021-10-11T13:33:52Z</dcterms:created>
  <dcterms:modified xsi:type="dcterms:W3CDTF">2021-10-11T13:33:52Z</dcterms:modified>
</cp:coreProperties>
</file>