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Vitamins that pass through digestion easily and need to be replenished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response to prevent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fats are found in only processed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important for the structure and function of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minimum amount of calories a day you need to sustain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nutrients give no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inadequate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food that is missing one or more of the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"good Cholesterol" that can clear arteries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rather than the need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unsaturated fat that can be found in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potential energy gained from the consumption of a food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the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starches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vegetarian that eats plants, dairy, and eggs; but doesn't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lubricates your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that is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"binge and purge" eating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indigestible complex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 </dc:title>
  <dcterms:created xsi:type="dcterms:W3CDTF">2021-10-11T13:34:04Z</dcterms:created>
  <dcterms:modified xsi:type="dcterms:W3CDTF">2021-10-11T13:34:04Z</dcterms:modified>
</cp:coreProperties>
</file>