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of 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chains or carbs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Carbs broken down quickly to use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Starch or sugars that are found in Beans, and Peas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compounds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Sugar found in honey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Types of food necessary for health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unhealthy fats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sugar in milk that contains glucose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component of carbs that is a important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 fatty acids found in fish oils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carbs that you cannot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dense carbs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every person did in P.E. 8th grade height X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desire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desire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of energy expenditure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common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2021-10-11T13:34:32Z</dcterms:created>
  <dcterms:modified xsi:type="dcterms:W3CDTF">2021-10-11T13:34:32Z</dcterms:modified>
</cp:coreProperties>
</file>