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 and maintenance of bones and teeth, promotion of calcium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Synthesis of blood cells; other metabolic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Maintenance of bones and teeth, control nerve impulses and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and maintenance of cellular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Amino acid metabolism, synthesis of RNA and DNA, new cell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Metabolism of fats, carbohydrates,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Conversion of carbohydrates into usable forms of appetite and nervous system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Metabolism of fats, carbohydrates,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Component of hemoglobin, myoglobin, and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Transmission of nerve impulses, energy transfer, activation of many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 function and body water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metabolism; maintenance of skin, mucous membranes, and nervous system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factors essential to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and neurotransmitter metabolism; red blood cell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growth and maintenance, energy transfer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 part of thyroid hormones, regulation of body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Maintenance and repair of connective tissue, bones, teeth, and cartilage; promotion of healing; aid in iron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Maintenance of vision, skin, linings of the nose, digestive and urinary tracts, immune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Maintenance of tooth and bone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Conversion of carbohydrates, fats, and protein into usable forms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2021-10-11T13:34:34Z</dcterms:created>
  <dcterms:modified xsi:type="dcterms:W3CDTF">2021-10-11T13:34:34Z</dcterms:modified>
</cp:coreProperties>
</file>