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unsaturated fat: m_________.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different vegetables, because our bodies like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harmful fats: t_____.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uses ___ as fuel.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unit of energy that measures how much energy food provides to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great sources of energy in fruits and vegetables.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Sources of this can be added to fruit and vegetable snacks to make them even more nutritious and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(lite) and _______-fat foods may still be high in fat.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are nutrients in food that the body uses to build cell membranes, nerve tissue (like the brain), and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harmful fats: s_____.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 and saturated fats can cause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type of unsaturated fat: p_________.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Unsaturated fats are ____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include more fruits and veggies in your diet, when would be the ideal meal to eat them during to encourage such a habit?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requirement for a food to be labeled light (lite)? Have 50% less fat or _______ fewer calories per serving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2022-08-02T20:45:41Z</dcterms:created>
  <dcterms:modified xsi:type="dcterms:W3CDTF">2022-08-02T20:45:41Z</dcterms:modified>
</cp:coreProperties>
</file>