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Added _ _ _ _ _ should be consumed in small amounts.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Low-fat _ _ _ _ is a good source of dairy.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Peanuts are actually legumes, and are a great source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Nuts and legumes are a great source of these 2 macronutrients.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food starts with the letter P and is an example of a whole grain?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5 letter word for a carbohydrate that helps to keep you full?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6 letter word for a mineral that is known for raising blood pressure?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saying that is used to encourage people to eat a variety of fruits and vegetables?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sweet fruit that starts with the letter P and contains vitamin 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meat should be consumed in small amounts due to the saturated fat content?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orange vegetable that starts with the letter C and contains vitamin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 Puzzle</dc:title>
  <dcterms:created xsi:type="dcterms:W3CDTF">2021-10-11T13:34:59Z</dcterms:created>
  <dcterms:modified xsi:type="dcterms:W3CDTF">2021-10-11T13:34:59Z</dcterms:modified>
</cp:coreProperties>
</file>