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protect our vital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and calcium are examples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good and bad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Vitamins A,D,E,K are examples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store large amounts of this in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"Bad"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raise the good cholesterol and lowers bad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worse type of fat you can consume.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meat.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divided into three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Zinc and copper are examples of__________________.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made up of 63% of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"bad"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would be a plant source.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divided into two parts, sugars and refined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need about 2000 of these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substance like vitamin C and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 and lard are examples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"Good"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get this nutrient when you eat plants and meat.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2021-10-11T13:33:29Z</dcterms:created>
  <dcterms:modified xsi:type="dcterms:W3CDTF">2021-10-11T13:33:29Z</dcterms:modified>
</cp:coreProperties>
</file>