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the following is the most desirable blood pressure reading?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food group are beans and peas counted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the following is the healthiest snack choice from the following?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hypertension affect or change your mood?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you do to avoid eating unhealthy snacks?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important when reading a food label to see how much food you are actually 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have a glass of low-fat milk. Which should you eat with it to make a healthy snack?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About how much of your plate should be fruits and vegetables?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maximum amount of salt allowed per serving size for a patient with hypertension?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snack anytime to prevent overeating at meals? </w:t>
            </w:r>
          </w:p>
        </w:tc>
      </w:tr>
    </w:tbl>
    <w:p>
      <w:pPr>
        <w:pStyle w:val="WordBankLarge"/>
      </w:pPr>
      <w:r>
        <w:t xml:space="preserve">   half plate    </w:t>
      </w:r>
      <w:r>
        <w:t xml:space="preserve">   both    </w:t>
      </w:r>
      <w:r>
        <w:t xml:space="preserve">   400 mg    </w:t>
      </w:r>
      <w:r>
        <w:t xml:space="preserve">   serving size per container    </w:t>
      </w:r>
      <w:r>
        <w:t xml:space="preserve">   low fat strawberry yogurt     </w:t>
      </w:r>
      <w:r>
        <w:t xml:space="preserve">   baby carrots and dip     </w:t>
      </w:r>
      <w:r>
        <w:t xml:space="preserve">   lower than 120/80    </w:t>
      </w:r>
      <w:r>
        <w:t xml:space="preserve">   yes    </w:t>
      </w:r>
      <w:r>
        <w:t xml:space="preserve">   false    </w:t>
      </w:r>
      <w:r>
        <w:t xml:space="preserve">   prepare healthy snacks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 Puzzle</dc:title>
  <dcterms:created xsi:type="dcterms:W3CDTF">2021-10-11T13:33:53Z</dcterms:created>
  <dcterms:modified xsi:type="dcterms:W3CDTF">2021-10-11T13:33:53Z</dcterms:modified>
</cp:coreProperties>
</file>