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Nutrients used to build and repair body cells &amp;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common "Good"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color for the carbs that are the least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chemical process of every single cell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group of organs that work together to break down foods into substances that your cells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Cells use this primary fuel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Key ingredient to look for when looking for a wheat substitute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be eliminated fully from all diets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type of complex carbohydrate that is found in plants and is necessary for the proper functioning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Substances in the food that provide energy and help form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overly associated with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of nutrients that contain carbon and are needed in small amounts to maintain health and allow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essential mineral often added to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used to measure a food's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2-3% of Americans get enough of this healthy fat in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Omega 3 we should intake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your body does not receive enough nutrients you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Recommended portion size necessary to maintain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Transports glucose into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 made by animals</w:t>
            </w:r>
          </w:p>
        </w:tc>
      </w:tr>
    </w:tbl>
    <w:p>
      <w:pPr>
        <w:pStyle w:val="WordBankLarge"/>
      </w:pPr>
      <w:r>
        <w:t xml:space="preserve">   Transfat    </w:t>
      </w:r>
      <w:r>
        <w:t xml:space="preserve">   100% Whole Wheat    </w:t>
      </w:r>
      <w:r>
        <w:t xml:space="preserve">   Carbohydrate    </w:t>
      </w:r>
      <w:r>
        <w:t xml:space="preserve">   Insulin    </w:t>
      </w:r>
      <w:r>
        <w:t xml:space="preserve">   Omega Three    </w:t>
      </w:r>
      <w:r>
        <w:t xml:space="preserve">   metabolism     </w:t>
      </w:r>
      <w:r>
        <w:t xml:space="preserve">   White    </w:t>
      </w:r>
      <w:r>
        <w:t xml:space="preserve">   Monounsaturated fats    </w:t>
      </w:r>
      <w:r>
        <w:t xml:space="preserve">   500 mgs-1000 mgs    </w:t>
      </w:r>
      <w:r>
        <w:t xml:space="preserve">   Calorie    </w:t>
      </w:r>
      <w:r>
        <w:t xml:space="preserve">   Glucose    </w:t>
      </w:r>
      <w:r>
        <w:t xml:space="preserve">   Fiber    </w:t>
      </w:r>
      <w:r>
        <w:t xml:space="preserve">   Protein    </w:t>
      </w:r>
      <w:r>
        <w:t xml:space="preserve">   Digestive System    </w:t>
      </w:r>
      <w:r>
        <w:t xml:space="preserve">   Nutrients    </w:t>
      </w:r>
      <w:r>
        <w:t xml:space="preserve">   Lactose    </w:t>
      </w:r>
      <w:r>
        <w:t xml:space="preserve">   Vitamin    </w:t>
      </w:r>
      <w:r>
        <w:t xml:space="preserve">   Sodium    </w:t>
      </w:r>
      <w:r>
        <w:t xml:space="preserve">   Serving Size    </w:t>
      </w:r>
      <w:r>
        <w:t xml:space="preserve">   Defiency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2021-10-11T13:34:06Z</dcterms:created>
  <dcterms:modified xsi:type="dcterms:W3CDTF">2021-10-11T13:34:06Z</dcterms:modified>
</cp:coreProperties>
</file>