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Sweetener in most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Oily or greasy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Appears on most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Grown in fields, in bread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Waxy substance in all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Minerals and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Builds muscle mass, important to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2021-10-11T13:33:08Z</dcterms:created>
  <dcterms:modified xsi:type="dcterms:W3CDTF">2021-10-11T13:33:08Z</dcterms:modified>
</cp:coreProperties>
</file>