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Nutrition- Dietary Supplements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Reduces the risk of breaking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reduce abnormal levels of blood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reduce total cholesterol and LDL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reduce triglycerides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improve thinking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to reduce anemia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prevention for urinary tract infections (UTIs)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reduce cold or flu symptoms if taken at first 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for growth, development, and function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adjust the body's internal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a natural way to lower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reduce migraine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prevent morning sickness or motion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constipation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Nutrition- Dietary Supplements</dc:title>
  <dcterms:created xsi:type="dcterms:W3CDTF">2021-10-11T13:34:17Z</dcterms:created>
  <dcterms:modified xsi:type="dcterms:W3CDTF">2021-10-11T13:34:17Z</dcterms:modified>
</cp:coreProperties>
</file>