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During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Consuming _________ creates blood supply for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builds strong bones and teeth.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 bone tissue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more _____________, instead of hamburgers and fries.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 assists in the making of blood and contributes to the development of baby’s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for nerve cells and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__________ is important for growing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 on eating foods with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drink a lot of ________________, preferably none. </w:t>
            </w:r>
          </w:p>
        </w:tc>
      </w:tr>
    </w:tbl>
    <w:p>
      <w:pPr>
        <w:pStyle w:val="WordBankMedium"/>
      </w:pPr>
      <w:r>
        <w:t xml:space="preserve">   nutrients    </w:t>
      </w:r>
      <w:r>
        <w:t xml:space="preserve">   proteins     </w:t>
      </w:r>
      <w:r>
        <w:t xml:space="preserve">   folic acid    </w:t>
      </w:r>
      <w:r>
        <w:t xml:space="preserve">   calcium    </w:t>
      </w:r>
      <w:r>
        <w:t xml:space="preserve">   iron    </w:t>
      </w:r>
      <w:r>
        <w:t xml:space="preserve">   caffeine     </w:t>
      </w:r>
      <w:r>
        <w:t xml:space="preserve">   carbohydrates     </w:t>
      </w:r>
      <w:r>
        <w:t xml:space="preserve">    B Vitamins    </w:t>
      </w:r>
      <w:r>
        <w:t xml:space="preserve">   Vitamin D    </w:t>
      </w:r>
      <w:r>
        <w:t xml:space="preserve">   Vegetables &amp;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During Pregnancy</dc:title>
  <dcterms:created xsi:type="dcterms:W3CDTF">2021-10-11T13:34:36Z</dcterms:created>
  <dcterms:modified xsi:type="dcterms:W3CDTF">2021-10-11T13:34:36Z</dcterms:modified>
</cp:coreProperties>
</file>