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Complex    </w:t>
      </w:r>
      <w:r>
        <w:t xml:space="preserve">   Amino Acids    </w:t>
      </w:r>
      <w:r>
        <w:t xml:space="preserve">   Saturated Fats    </w:t>
      </w:r>
      <w:r>
        <w:t xml:space="preserve">   Fiber    </w:t>
      </w:r>
      <w:r>
        <w:t xml:space="preserve">   New Cells    </w:t>
      </w:r>
      <w:r>
        <w:t xml:space="preserve">   Energy    </w:t>
      </w:r>
      <w:r>
        <w:t xml:space="preserve">   Digestion    </w:t>
      </w:r>
      <w:r>
        <w:t xml:space="preserve">   Cholesterol    </w:t>
      </w:r>
      <w:r>
        <w:t xml:space="preserve">   Supplement    </w:t>
      </w:r>
      <w:r>
        <w:t xml:space="preserve">   Enriched    </w:t>
      </w:r>
      <w:r>
        <w:t xml:space="preserve">   Appetite    </w:t>
      </w:r>
      <w:r>
        <w:t xml:space="preserve">   Calories    </w:t>
      </w:r>
      <w:r>
        <w:t xml:space="preserve">   Balanced Diet    </w:t>
      </w:r>
      <w:r>
        <w:t xml:space="preserve">   Nutrition    </w:t>
      </w:r>
      <w:r>
        <w:t xml:space="preserve">   carbohydrates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Proteins    </w:t>
      </w:r>
      <w:r>
        <w:t xml:space="preserve">   Fats    </w:t>
      </w:r>
      <w:r>
        <w:t xml:space="preserve">   Nutrient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Facts</dc:title>
  <dcterms:created xsi:type="dcterms:W3CDTF">2021-10-11T13:34:08Z</dcterms:created>
  <dcterms:modified xsi:type="dcterms:W3CDTF">2021-10-11T13:34:08Z</dcterms:modified>
</cp:coreProperties>
</file>