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Facts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calories or energy ready for your muscles and brain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Measured amount of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to make cell membranes and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first things you look at on a facts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word for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There’s fat and then there’s ________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you with information on the calories and 13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Lowers blood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meat, milk, eggs and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what’s in a packaged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Calcium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calories or energy ready for your muscles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Considered essential nutrients and are good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Builds healthy bones and teeth</w:t>
            </w:r>
          </w:p>
        </w:tc>
      </w:tr>
    </w:tbl>
    <w:p>
      <w:pPr>
        <w:pStyle w:val="WordBankMedium"/>
      </w:pPr>
      <w:r>
        <w:t xml:space="preserve">   Calories    </w:t>
      </w:r>
      <w:r>
        <w:t xml:space="preserve">   Servingsize    </w:t>
      </w:r>
      <w:r>
        <w:t xml:space="preserve">   Sodium    </w:t>
      </w:r>
      <w:r>
        <w:t xml:space="preserve">   Protein    </w:t>
      </w:r>
      <w:r>
        <w:t xml:space="preserve">   Trans fat    </w:t>
      </w:r>
      <w:r>
        <w:t xml:space="preserve">   Vitamins    </w:t>
      </w:r>
      <w:r>
        <w:t xml:space="preserve">   Calcium    </w:t>
      </w:r>
      <w:r>
        <w:t xml:space="preserve">   Carbohydrate     </w:t>
      </w:r>
      <w:r>
        <w:t xml:space="preserve">   Fibre    </w:t>
      </w:r>
      <w:r>
        <w:t xml:space="preserve">   Cholesterol     </w:t>
      </w:r>
      <w:r>
        <w:t xml:space="preserve">   Iron    </w:t>
      </w:r>
      <w:r>
        <w:t xml:space="preserve">   Naturalsugar    </w:t>
      </w:r>
      <w:r>
        <w:t xml:space="preserve">   Ingredientlist    </w:t>
      </w:r>
      <w:r>
        <w:t xml:space="preserve">   Nutritionfactstable    </w:t>
      </w:r>
      <w:r>
        <w:t xml:space="preserve">   Minerals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Facts Crossword</dc:title>
  <dcterms:created xsi:type="dcterms:W3CDTF">2021-10-11T13:33:41Z</dcterms:created>
  <dcterms:modified xsi:type="dcterms:W3CDTF">2021-10-11T13:33:41Z</dcterms:modified>
</cp:coreProperties>
</file>