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Facts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that show calories and nutrients on both a "per serving" and "per package" basis to help people understand how much they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been removed from the new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at the bottom of the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your body the energy it needs to survive and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each ingredient in a food by its common or usual name in descending order by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of a nutrient is in one serving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for percent of daily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400 calories per serving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number of servings in the entire food package or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this information can be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that do NOT have enough space for a full label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that contain vitamins, minerals, dietary fiber, and other substances that may have positive health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having insignificant amounts of most nutrients use this type of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in food that contributes to growth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calories per serving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the amount of food that is customarily eaten at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Facts Label</dc:title>
  <dcterms:created xsi:type="dcterms:W3CDTF">2021-10-11T13:34:22Z</dcterms:created>
  <dcterms:modified xsi:type="dcterms:W3CDTF">2021-10-11T13:34:22Z</dcterms:modified>
</cp:coreProperties>
</file>