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Facts Label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nutrient should be monitored as it can cause heart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each ingredient in a food by its common or usual name in descending order by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%DV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thing you should look at on a nutrition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nutrient needed to increase bone strength and prevent the development of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item you should look at on a nutrition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nutrient you need that helps with digestion.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servings in the entire food package or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this information can be found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vitamin helps your immune system and is often found in 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calories the average diet recommends consuming each day.</w:t>
            </w:r>
          </w:p>
        </w:tc>
      </w:tr>
    </w:tbl>
    <w:p>
      <w:pPr>
        <w:pStyle w:val="WordBankMedium"/>
      </w:pPr>
      <w:r>
        <w:t xml:space="preserve">   Serving Size    </w:t>
      </w:r>
      <w:r>
        <w:t xml:space="preserve">   Calories    </w:t>
      </w:r>
      <w:r>
        <w:t xml:space="preserve">   Dietary Fiber    </w:t>
      </w:r>
      <w:r>
        <w:t xml:space="preserve">   calcium    </w:t>
      </w:r>
      <w:r>
        <w:t xml:space="preserve">   Percent Daily Value    </w:t>
      </w:r>
      <w:r>
        <w:t xml:space="preserve">   vitamin c    </w:t>
      </w:r>
      <w:r>
        <w:t xml:space="preserve">   2000    </w:t>
      </w:r>
      <w:r>
        <w:t xml:space="preserve">   cholesterol    </w:t>
      </w:r>
      <w:r>
        <w:t xml:space="preserve">   ingredient list    </w:t>
      </w:r>
      <w:r>
        <w:t xml:space="preserve">   servings per container    </w:t>
      </w:r>
      <w:r>
        <w:t xml:space="preserve">   Nutrition Facts Label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Facts Label</dc:title>
  <dcterms:created xsi:type="dcterms:W3CDTF">2022-01-18T03:31:04Z</dcterms:created>
  <dcterms:modified xsi:type="dcterms:W3CDTF">2022-01-18T03:31:04Z</dcterms:modified>
</cp:coreProperties>
</file>