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Unhealthy    </w:t>
      </w:r>
      <w:r>
        <w:t xml:space="preserve">   Symptom    </w:t>
      </w:r>
      <w:r>
        <w:t xml:space="preserve">   Size    </w:t>
      </w:r>
      <w:r>
        <w:t xml:space="preserve">   Risk    </w:t>
      </w:r>
      <w:r>
        <w:t xml:space="preserve">   Portion    </w:t>
      </w:r>
      <w:r>
        <w:t xml:space="preserve">   Overweight    </w:t>
      </w:r>
      <w:r>
        <w:t xml:space="preserve">   Iron    </w:t>
      </w:r>
      <w:r>
        <w:t xml:space="preserve">   Ingredient    </w:t>
      </w:r>
      <w:r>
        <w:t xml:space="preserve">   Increase    </w:t>
      </w:r>
      <w:r>
        <w:t xml:space="preserve">   Hungry    </w:t>
      </w:r>
      <w:r>
        <w:t xml:space="preserve">   Gain    </w:t>
      </w:r>
      <w:r>
        <w:t xml:space="preserve">   Fast Food    </w:t>
      </w:r>
      <w:r>
        <w:t xml:space="preserve">   Eating    </w:t>
      </w:r>
      <w:r>
        <w:t xml:space="preserve">   Diet    </w:t>
      </w:r>
      <w:r>
        <w:t xml:space="preserve">   Dehydration    </w:t>
      </w:r>
      <w:r>
        <w:t xml:space="preserve">   Calcium    </w:t>
      </w:r>
      <w:r>
        <w:t xml:space="preserve">   Anorexia    </w:t>
      </w:r>
      <w:r>
        <w:t xml:space="preserve">   Anemia    </w:t>
      </w:r>
      <w:r>
        <w:t xml:space="preserve">   Vitamins    </w:t>
      </w:r>
      <w:r>
        <w:t xml:space="preserve">   Protein    </w:t>
      </w:r>
      <w:r>
        <w:t xml:space="preserve">   Diabetes    </w:t>
      </w:r>
      <w:r>
        <w:t xml:space="preserve">   Diseases    </w:t>
      </w:r>
      <w:r>
        <w:t xml:space="preserve">   Glucose    </w:t>
      </w:r>
      <w:r>
        <w:t xml:space="preserve">   Energy    </w:t>
      </w:r>
      <w:r>
        <w:t xml:space="preserve">   Calories    </w:t>
      </w:r>
      <w:r>
        <w:t xml:space="preserve">   Fats    </w:t>
      </w:r>
      <w:r>
        <w:t xml:space="preserve">   Carbohydrates    </w:t>
      </w:r>
      <w:r>
        <w:t xml:space="preserve">   Dairy    </w:t>
      </w:r>
      <w:r>
        <w:t xml:space="preserve">   Vegetables    </w:t>
      </w:r>
      <w:r>
        <w:t xml:space="preserve">   Fruits    </w:t>
      </w:r>
      <w:r>
        <w:t xml:space="preserve">   Grains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Facts </dc:title>
  <dcterms:created xsi:type="dcterms:W3CDTF">2021-10-11T13:33:50Z</dcterms:created>
  <dcterms:modified xsi:type="dcterms:W3CDTF">2021-10-11T13:33:50Z</dcterms:modified>
</cp:coreProperties>
</file>