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Food and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integrate the use of two or more parts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position of your body when you are standing or 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quickness with which you are able to complete a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activies in which your muscles are using oxygen faster than your heart and lungs can deliver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time it takes you to respond to a signal once you receive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 your joints through full range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your body in an upright position while standing still or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times your heart beats in a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large muscles and are activities done at a steady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ability to use a group of muscles over and over without becoming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of the muscles to move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maximum amount of work 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position of your body with speed and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Food and Fitness</dc:title>
  <dcterms:created xsi:type="dcterms:W3CDTF">2021-10-11T13:34:02Z</dcterms:created>
  <dcterms:modified xsi:type="dcterms:W3CDTF">2021-10-11T13:34:02Z</dcterms:modified>
</cp:coreProperties>
</file>