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- Fueled for Success - MORE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nutrients needed to keep teeth and bones healthy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nourish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an animal or plant takes in food and uses it in living and growing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multi-vitamin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affects the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watery liquid produced in the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vitamins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long, narrow, coiled part of the tube which food passed through from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nutrients needed for good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nutrient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pill that contains a variety of vitamins and minerals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nutrient that carries the other nutrient to the cells and carries away wastes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substances in food that are needed for good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small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large, hallow organ into which food goes after it is swallowed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unhealthy overweight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serving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portion of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obesity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nutrients needed for growth and to repair damaged bones, muscles, skin, and other parts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- Fueled for Success - MORE Health</dc:title>
  <dcterms:created xsi:type="dcterms:W3CDTF">2021-10-11T13:32:47Z</dcterms:created>
  <dcterms:modified xsi:type="dcterms:W3CDTF">2021-10-11T13:32:47Z</dcterms:modified>
</cp:coreProperties>
</file>