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Fun Facts!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similar to broccoli, but is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root vegetable containing vitamin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salt is made up of ________ Chloride.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vitamin that you can get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berry that contains antioxidants.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fruit that contains vitamin c and is juiced for a morning beverage.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found it milk that keeps your bones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and minerals are called micronutrients.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Carbohydrates, ___________, and fats make up the 3 macronutrients.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energy boosting vitamin found in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found in red meats.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green fruit to put on savory toast.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a(n) ______ a day keeps the doctors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caused by a vitamin c deficiency commonly found in pirates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protein that is high in omega-3 (healthy fats).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Fun Facts!</dc:title>
  <dcterms:created xsi:type="dcterms:W3CDTF">2021-10-11T13:35:01Z</dcterms:created>
  <dcterms:modified xsi:type="dcterms:W3CDTF">2021-10-11T13:35:01Z</dcterms:modified>
</cp:coreProperties>
</file>