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 Fun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grapes    </w:t>
      </w:r>
      <w:r>
        <w:t xml:space="preserve">   healthy    </w:t>
      </w:r>
      <w:r>
        <w:t xml:space="preserve">   pasta    </w:t>
      </w:r>
      <w:r>
        <w:t xml:space="preserve">   rice    </w:t>
      </w:r>
      <w:r>
        <w:t xml:space="preserve">   vitamins    </w:t>
      </w:r>
      <w:r>
        <w:t xml:space="preserve">   cheese    </w:t>
      </w:r>
      <w:r>
        <w:t xml:space="preserve">   veggies    </w:t>
      </w:r>
      <w:r>
        <w:t xml:space="preserve">   apple    </w:t>
      </w:r>
      <w:r>
        <w:t xml:space="preserve">   corn    </w:t>
      </w:r>
      <w:r>
        <w:t xml:space="preserve">   milk    </w:t>
      </w:r>
      <w:r>
        <w:t xml:space="preserve">   bread    </w:t>
      </w:r>
      <w:r>
        <w:t xml:space="preserve">   fruit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Fun Words</dc:title>
  <dcterms:created xsi:type="dcterms:W3CDTF">2021-10-11T13:33:22Z</dcterms:created>
  <dcterms:modified xsi:type="dcterms:W3CDTF">2021-10-11T13:33:22Z</dcterms:modified>
</cp:coreProperties>
</file>