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Nutrition, Health &amp;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Bran, endosperm, germ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Children with individual preferences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Life threatening reaction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Type 1 or 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Use this plan as a general guide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menu that offers variety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Type of Meal Service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Healthy morning or afternoon combination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Government Agencies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Learning outcome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Foods high in mineral and vitamin content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Practices that meet current needs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Financial reserve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Food Groups or Components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Nutrition, Health &amp; Safety</dc:title>
  <dcterms:created xsi:type="dcterms:W3CDTF">2021-10-11T13:34:57Z</dcterms:created>
  <dcterms:modified xsi:type="dcterms:W3CDTF">2021-10-11T13:34:57Z</dcterms:modified>
</cp:coreProperties>
</file>