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&amp; Hydration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Dairy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Italian recipie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Vegetable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Spicy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Citric fruit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fish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melon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cheese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Anagram of stain vim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meal of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beverage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Pasteurised or uht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..... A day keeps the doctor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Mulligatawny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&amp; Hydration week </dc:title>
  <dcterms:created xsi:type="dcterms:W3CDTF">2021-10-11T13:33:16Z</dcterms:created>
  <dcterms:modified xsi:type="dcterms:W3CDTF">2021-10-11T13:33:16Z</dcterms:modified>
</cp:coreProperties>
</file>