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STRONG MEAL is offered in the cafeteria as a --------- 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good foods: ----------, fruits, nuts, beans/legumes, whole grains and lean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Benefits of preparing your own food: more affordable, easy to plan portions, use healthier ingredients, your choice, your -------, tastes better, family can all eat healthier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Key principles for eating the STRONGWAY, Focus on eating more of the ----- foods, rather than just eating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STRONG VALUE to apply 5 key principles: 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Lean meats should be baked or-------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sweetened or sugary drinks hydrate you like water? 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the MyPlate model for picking the kinds and -------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 key principles for eating the STRONGWAY: ------- your meals at home as much as you can- in advance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key principles for eating the STRONGWAY: Drink ----- more than any other beverage-limit sweetened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STRONG VALUE to apply 5 key principles: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eat more of the---- foods, you will not want to eat as much of the bad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Nutrition II "focus on the --------"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Tracking foods with : ------------ app, STRONG Nutrition Log or your STRONG Goals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STRONG VALUE to apply 5 key principles: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cannot find the right foods to meet your nutrition goals, you may need to ----- all your meals from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STRONG VALUE to apply 5 key principles: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become skilled at tracking your food intake, it will be easier to use your -----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key principles for eating the STRONGWAY: Use the ------- model for picking the kinds and amounts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key principles for eating the STRONGWAY: ----- your food for 30 days and match with daily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 water (more than any other beverage) it will ------- you so you function and perform better.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II</dc:title>
  <dcterms:created xsi:type="dcterms:W3CDTF">2021-10-11T13:34:15Z</dcterms:created>
  <dcterms:modified xsi:type="dcterms:W3CDTF">2021-10-11T13:34:15Z</dcterms:modified>
</cp:coreProperties>
</file>