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In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Slimy,Green patches in ponds or in other stagnant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chlorophyll containing partner,which is an algae and a fungus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 of nutrition in which organisms take in nutrients in solution form from dead and decaying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mode of nutrition in which organisms take in ready made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pores present in the under surface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mode of taking food by an organism and its utilisation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deprives the host of the plant and takes in valuable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green pigment that helps the leaves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mode of nutrition in which organisms make food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synthesis of food that occurs in the presence of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live together and share shelter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plants which eat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components of food that are necessary for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plant on which a parasite climbs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bodies of living organisms that are made of tiny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Plants</dc:title>
  <dcterms:created xsi:type="dcterms:W3CDTF">2021-10-11T13:33:41Z</dcterms:created>
  <dcterms:modified xsi:type="dcterms:W3CDTF">2021-10-11T13:33:41Z</dcterms:modified>
</cp:coreProperties>
</file>