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Nutrition: Key words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boil    </w:t>
      </w:r>
      <w:r>
        <w:t xml:space="preserve">   simmer    </w:t>
      </w:r>
      <w:r>
        <w:t xml:space="preserve">   dice    </w:t>
      </w:r>
      <w:r>
        <w:t xml:space="preserve">   slice    </w:t>
      </w:r>
      <w:r>
        <w:t xml:space="preserve">   vegetables    </w:t>
      </w:r>
      <w:r>
        <w:t xml:space="preserve">   bridge hold    </w:t>
      </w:r>
      <w:r>
        <w:t xml:space="preserve">   claw grip    </w:t>
      </w:r>
      <w:r>
        <w:t xml:space="preserve">   vitamins    </w:t>
      </w:r>
      <w:r>
        <w:t xml:space="preserve">   minerals    </w:t>
      </w:r>
      <w:r>
        <w:t xml:space="preserve">   water    </w:t>
      </w:r>
      <w:r>
        <w:t xml:space="preserve">   fibre    </w:t>
      </w:r>
      <w:r>
        <w:t xml:space="preserve">   fat    </w:t>
      </w:r>
      <w:r>
        <w:t xml:space="preserve">   protein    </w:t>
      </w:r>
      <w:r>
        <w:t xml:space="preserve">   carbohydrates    </w:t>
      </w:r>
      <w:r>
        <w:t xml:space="preserve">   nutrients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Nutrition: Key words wordsearch</dc:title>
  <dcterms:created xsi:type="dcterms:W3CDTF">2021-10-11T13:34:51Z</dcterms:created>
  <dcterms:modified xsi:type="dcterms:W3CDTF">2021-10-11T13:34:51Z</dcterms:modified>
</cp:coreProperties>
</file>