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Label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like bread, candy bars, and pancakes are examples of things high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 builds strong ___________, bones and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Calories are a unit of measurement for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Meat and eggs are a great source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quickly scan the ________ _______ ______ to determine if there is a little or a lot of a nutrient in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 C helps your body fight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with hearth issues need to monitor how much fat and __________ they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claim like 'No Sugar Added' or 'Fat Free' is an example of a __________ _________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size tells you how much food you need to eat to get the amount of Calories listed on the Nutrition Label.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list, is where you can find what is in the packaged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than food, you can get __________ ____ from the sun!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 A helps keep your skin and _______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salt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in the ingredient list that end in -ose, like 'Maltose', 'Sucrose', Fructose' are other words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 is a good source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Butter and cheese contain lots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helps your blood transport oxygen to all the cells in your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Label Cross Word Puzzle</dc:title>
  <dcterms:created xsi:type="dcterms:W3CDTF">2021-10-11T13:35:00Z</dcterms:created>
  <dcterms:modified xsi:type="dcterms:W3CDTF">2021-10-11T13:35:00Z</dcterms:modified>
</cp:coreProperties>
</file>