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Label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nutrients an average person will get from eating one serving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in foods that the body needs to regulate bodily functions, promote growth, repair body tissues, and obtain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Complex carbohydrate that is found in plants and is necessary for the proper functioning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 made of carbon, hydrogen, and oxygen and that supplies energy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that decide what information goes on a food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 that contains nitrogen as well as carbon, hydrogen, and oxygen; needed for the growth and repair of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 with at least one unsaturated bond in a place where hydrogen can be added to the molecule (usually liquid at room temperature).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for the amount of energy released when nutrients are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that has all the hydrogen the carbon atoms can hold (usually solid at room temperature).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units that are bound together chemically to form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that occurs naturally in rocks or soil; needed by the body in small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food in a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 that is made by living things, is required in small amounts, and assists in chemical reactions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 made of carbon, hydrogen, and oxygen; supplies energy, forms cells, maintains body temperature, and protects nerves.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Crossword</dc:title>
  <dcterms:created xsi:type="dcterms:W3CDTF">2021-10-11T13:34:20Z</dcterms:created>
  <dcterms:modified xsi:type="dcterms:W3CDTF">2021-10-11T13:34:20Z</dcterms:modified>
</cp:coreProperties>
</file>