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Label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vitamins and minerals listed on a nutrition label are vitamin D, potassium, iron,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nutrient has 4 calories per gram?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the amount of food in each serving?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 added in addition to a foods natural amount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Graphic on the side or back of a food item that contains nutritional information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Additional information for food labels can be found at __________.org?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list of ingredients, the ingredients are listed in ___________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nutrient has 9 calories per gram?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Daily _____ Values are for the entire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macronutrient helps build strong muscles.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Label Crossword</dc:title>
  <dcterms:created xsi:type="dcterms:W3CDTF">2021-10-11T13:34:15Z</dcterms:created>
  <dcterms:modified xsi:type="dcterms:W3CDTF">2021-10-11T13:34:15Z</dcterms:modified>
</cp:coreProperties>
</file>