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Label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nutrient should be limited with how much you intake. It is commonly found in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vitamin carries oxygen to the blood and is checked when you donate blood with a finger-prick.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thing you should look at on a nutrition label.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total number of calories in the container? (calories x number of servings)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example, what is the number of servings?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 item you should look at on a nutrition label.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nutrient you need that helps with digestion.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nutrient needed to increase bone strength and prevent the development of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%DV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vitamin helps your immune system and is often found in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calories the average diet recommends consuming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nutrient should be monitored as it can cause heart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calories are in each serving on this nutrition label?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Label Facts</dc:title>
  <dcterms:created xsi:type="dcterms:W3CDTF">2021-10-11T13:33:19Z</dcterms:created>
  <dcterms:modified xsi:type="dcterms:W3CDTF">2021-10-11T13:33:19Z</dcterms:modified>
</cp:coreProperties>
</file>