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Label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Aim for less than 65g of Total ____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helps digest food &amp; helps you feel full longer.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Aim for less than 300mg of _______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food item is a good source of a vitamin or mineral if the % ______ ______ is 10%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values on a nutrition label are based on the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Aim for 300g Total _____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person's ________ _______ is 2,000 calories a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are the energy that is supplied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Aim for a total of 100% in all nutrients, ________, &amp;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Aim for 20g of _________ a meal, 50-60g total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Aim for less than 2,300mg of _________ a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Label Vocab</dc:title>
  <dcterms:created xsi:type="dcterms:W3CDTF">2021-10-11T13:33:45Z</dcterms:created>
  <dcterms:modified xsi:type="dcterms:W3CDTF">2021-10-11T13:33:45Z</dcterms:modified>
</cp:coreProperties>
</file>