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Nutrition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carrots    </w:t>
      </w:r>
      <w:r>
        <w:t xml:space="preserve">   dietitian    </w:t>
      </w:r>
      <w:r>
        <w:t xml:space="preserve">   nutrition    </w:t>
      </w:r>
      <w:r>
        <w:t xml:space="preserve">   grapes    </w:t>
      </w:r>
      <w:r>
        <w:t xml:space="preserve">   sandwich    </w:t>
      </w:r>
      <w:r>
        <w:t xml:space="preserve">   celery    </w:t>
      </w:r>
      <w:r>
        <w:t xml:space="preserve">   broccoli    </w:t>
      </w:r>
      <w:r>
        <w:t xml:space="preserve">   apple    </w:t>
      </w:r>
      <w:r>
        <w:t xml:space="preserve">   lunch    </w:t>
      </w:r>
      <w:r>
        <w:t xml:space="preserve">   dinner    </w:t>
      </w:r>
      <w:r>
        <w:t xml:space="preserve">   breakfast    </w:t>
      </w:r>
      <w:r>
        <w:t xml:space="preserve">   snack    </w:t>
      </w:r>
      <w:r>
        <w:t xml:space="preserve">   healthy    </w:t>
      </w:r>
      <w:r>
        <w:t xml:space="preserve">   vegetable    </w:t>
      </w:r>
      <w:r>
        <w:t xml:space="preserve">   fruit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Month</dc:title>
  <dcterms:created xsi:type="dcterms:W3CDTF">2021-10-11T13:34:43Z</dcterms:created>
  <dcterms:modified xsi:type="dcterms:W3CDTF">2021-10-11T13:34:43Z</dcterms:modified>
</cp:coreProperties>
</file>