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Month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Eating a handful of nuts vs. a bag of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Munching on snacks while watching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that can help improve blood pressure and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 calorie, vitamin rich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Eating due to hunger vs. boredom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people come together, learn to cook and share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Adults who eat with their friends are less likely to eat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Dietitians help manage blood sugar control for people with this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Mealtimes are an opportunity for family members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who eat with their family are more likely to perform better in this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these on hand in case you get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Plant-based proteins, commonly used in soups and stews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Fueling your body with healthy snacks during the day provides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Month Crossword</dc:title>
  <dcterms:created xsi:type="dcterms:W3CDTF">2021-10-11T13:34:41Z</dcterms:created>
  <dcterms:modified xsi:type="dcterms:W3CDTF">2021-10-11T13:34:41Z</dcterms:modified>
</cp:coreProperties>
</file>