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Preview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guide that recommends the kinds and amounts of foods to eat each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rate at which food is converted into energy in 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disease in which the body either produces little or no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nutrient that becomes electrically charged when in a solution such as a bodily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nutrient that is the main source of energy for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nutrient that helps the body use carbohydrates, proteins, and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eating disorder in which a person binges and purges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sum of the processes by which humans, animals and plants consume and use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common, sometimes food-borne illness that can be caused by viruses or bacteria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drug that helps a person have a bowel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 that is added to the diet to increase the total dietary intake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body weight that is 20% or more than desirable weight.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condition were there is to much insulin in the body, causing the blood sugar level to be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protects cells from being damaged by oxidation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unit of energy produced by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nutrient that is needed for growth and to build body tissue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Preview</dc:title>
  <dcterms:created xsi:type="dcterms:W3CDTF">2021-10-11T13:33:57Z</dcterms:created>
  <dcterms:modified xsi:type="dcterms:W3CDTF">2021-10-11T13:33:57Z</dcterms:modified>
</cp:coreProperties>
</file>