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Scramble</w:t>
      </w:r>
    </w:p>
    <w:p>
      <w:pPr>
        <w:pStyle w:val="Questions"/>
      </w:pPr>
      <w:r>
        <w:t xml:space="preserve">1. TRPIENO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URFIT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RINGSA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GAETELVEB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EEHESC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CHEKINC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EGSG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SHIF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TYUGOR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YDIRA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IKML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TNUS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ESNAB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Protein    </w:t>
      </w:r>
      <w:r>
        <w:t xml:space="preserve">   Fruit    </w:t>
      </w:r>
      <w:r>
        <w:t xml:space="preserve">   Grains    </w:t>
      </w:r>
      <w:r>
        <w:t xml:space="preserve">   Vegetable    </w:t>
      </w:r>
      <w:r>
        <w:t xml:space="preserve">   Cheese    </w:t>
      </w:r>
      <w:r>
        <w:t xml:space="preserve">   Chicken    </w:t>
      </w:r>
      <w:r>
        <w:t xml:space="preserve">   Eggs    </w:t>
      </w:r>
      <w:r>
        <w:t xml:space="preserve">   Fish    </w:t>
      </w:r>
      <w:r>
        <w:t xml:space="preserve">   Yogurt    </w:t>
      </w:r>
      <w:r>
        <w:t xml:space="preserve">   Dairy    </w:t>
      </w:r>
      <w:r>
        <w:t xml:space="preserve">   Milk    </w:t>
      </w:r>
      <w:r>
        <w:t xml:space="preserve">   Nuts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Scramble</dc:title>
  <dcterms:created xsi:type="dcterms:W3CDTF">2021-10-11T13:33:59Z</dcterms:created>
  <dcterms:modified xsi:type="dcterms:W3CDTF">2021-10-11T13:33:59Z</dcterms:modified>
</cp:coreProperties>
</file>