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Study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source of food for your body.  Two forms – simple and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Components of foods that provide calories (or energy)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– This is essential for brain function.  About 25% of this in your body is used to build brain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Needed by the brain for proper functioning. Ex. D, K,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Added to food to provide flavor or shelf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 in bags, boxes, cans, packages; have long list of ingredients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small but essential amounts of elements in food that your body needs to sustain function and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uses this to make brain chemicals that enhance or inhibit brain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the body energy while meeting few of the body’s nutrition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plant foods; offer protective benefits against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2/3 of your brain volume consists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Minimally processed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fight or decrease the effects of oxidative stress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 protective benefits in the brain. Ex. Zinc, iron,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food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Study Vocabulary</dc:title>
  <dcterms:created xsi:type="dcterms:W3CDTF">2021-10-11T13:33:26Z</dcterms:created>
  <dcterms:modified xsi:type="dcterms:W3CDTF">2021-10-11T13:33:26Z</dcterms:modified>
</cp:coreProperties>
</file>